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p>
      <w:pPr>
        <w:pStyle w:val="Heading3"/>
      </w:pPr>
      <w:r>
        <w:t>Шаг 6: Создание переходов между страницами в приложении</w:t>
      </w:r>
    </w:p>
    <w:p>
      <w:r>
        <w:br/>
        <w:t>Для улучшения навигации между страницами добавьте ссылки и переходы в шаблонах приложения.</w:t>
        <w:br/>
        <w:t>1. В шаблоне `book_list.html` добавьте ссылку на каждую книгу для перехода к её деталям.</w:t>
        <w:br/>
        <w:t>2. В шаблоне `book_detail.html` добавьте кнопку для возврата к списку всех книг.</w:t>
        <w:br/>
      </w:r>
    </w:p>
    <w:p>
      <w:pPr>
        <w:pStyle w:val="Heading3"/>
      </w:pPr>
      <w:r>
        <w:t>Пример реализации в шаблонах:</w:t>
      </w:r>
    </w:p>
    <w:p>
      <w:r>
        <w:br/>
        <w:t>Обновленный код `book_list.html`:</w:t>
        <w:br/>
        <w:t>```html</w:t>
        <w:br/>
        <w:t>&lt;!DOCTYPE html&gt;</w:t>
        <w:br/>
        <w:t>&lt;html&gt;</w:t>
        <w:br/>
        <w:t>&lt;head&gt;</w:t>
        <w:br/>
        <w:t xml:space="preserve">    &lt;title&gt;Список книг&lt;/title&gt;</w:t>
        <w:br/>
        <w:t>&lt;/head&gt;</w:t>
        <w:br/>
        <w:t>&lt;body&gt;</w:t>
        <w:br/>
        <w:t xml:space="preserve">    &lt;h1&gt;Список книг&lt;/h1&gt;</w:t>
        <w:br/>
        <w:t xml:space="preserve">    &lt;ul&gt;</w:t>
        <w:br/>
        <w:t xml:space="preserve">        {% for book in books %}</w:t>
        <w:br/>
        <w:t xml:space="preserve">            &lt;li&gt;</w:t>
        <w:br/>
        <w:t xml:space="preserve">                &lt;a href="{{ book.id }}/"&gt;{{ book.title }}&lt;/a&gt;</w:t>
        <w:br/>
        <w:t xml:space="preserve">                - {{ book.author.name }}</w:t>
        <w:br/>
        <w:t xml:space="preserve">            &lt;/li&gt;</w:t>
        <w:br/>
        <w:t xml:space="preserve">        {% endfor %}</w:t>
        <w:br/>
        <w:t xml:space="preserve">    &lt;/ul&gt;</w:t>
        <w:br/>
        <w:t>&lt;/body&gt;</w:t>
        <w:br/>
        <w:t>&lt;/html&gt;</w:t>
        <w:br/>
        <w:t>```</w:t>
        <w:br/>
      </w:r>
    </w:p>
    <w:p>
      <w:r>
        <w:br/>
        <w:t>Обновленный код `book_detail.html`:</w:t>
        <w:br/>
        <w:t>```html</w:t>
        <w:br/>
        <w:t>&lt;!DOCTYPE html&gt;</w:t>
        <w:br/>
        <w:t>&lt;html&gt;</w:t>
        <w:br/>
        <w:t>&lt;head&gt;</w:t>
        <w:br/>
        <w:t xml:space="preserve">    &lt;title&gt;{{ book.title }}&lt;/title&gt;</w:t>
        <w:br/>
        <w:t>&lt;/head&gt;</w:t>
        <w:br/>
        <w:t>&lt;body&gt;</w:t>
        <w:br/>
        <w:t xml:space="preserve">    &lt;h1&gt;{{ book.title }}&lt;/h1&gt;</w:t>
        <w:br/>
        <w:t xml:space="preserve">    &lt;p&gt;&lt;strong&gt;Автор:&lt;/strong&gt; {{ book.author.name }}&lt;/p&gt;</w:t>
        <w:br/>
        <w:t xml:space="preserve">    &lt;p&gt;&lt;strong&gt;Категория:&lt;/strong&gt; {{ book.category.name }}&lt;/p&gt;</w:t>
        <w:br/>
        <w:t xml:space="preserve">    &lt;p&gt;&lt;strong&gt;Описание:&lt;/strong&gt; {{ book.description }}&lt;/p&gt;</w:t>
        <w:br/>
        <w:t xml:space="preserve">    &lt;p&gt;&lt;strong&gt;Дата публикации:&lt;/strong&gt; {{ book.published_date }}&lt;/p&gt;</w:t>
        <w:br/>
        <w:t xml:space="preserve">    &lt;a href="/"&gt;Вернуться к списку книг&lt;/a&gt;</w:t>
        <w:br/>
        <w:t>&lt;/body&gt;</w:t>
        <w:br/>
        <w:t>&lt;/html&gt;</w:t>
        <w:br/>
        <w:t>```</w:t>
        <w:br/>
      </w:r>
    </w:p>
    <w:p>
      <w:r>
        <w:br/>
        <w:t>Убедитесь, что маршруты для переходов между страницами уже настроены в файле `library/urls.py`.</w:t>
        <w:br/>
        <w:t>Пример: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path('', views.book_list, name='book_list'),</w:t>
        <w:br/>
        <w:t xml:space="preserve">    path('&lt;int:book_id&gt;/', views.book_detail, name='book_detail'),</w:t>
        <w:br/>
        <w:t>]</w:t>
        <w:br/>
        <w:t>```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